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Квач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809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«ЦДУ Инвест» к </w:t>
      </w:r>
      <w:r>
        <w:rPr>
          <w:rFonts w:ascii="Times New Roman" w:eastAsia="Times New Roman" w:hAnsi="Times New Roman" w:cs="Times New Roman"/>
          <w:sz w:val="28"/>
          <w:szCs w:val="28"/>
        </w:rPr>
        <w:t>Квач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№1872161560 от 04.04.2025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«ЦДУ Инвест»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7727844641)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Квач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района)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№1872161560 от 04.04.2025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0rplc-12">
    <w:name w:val="cat-PassportData grp-1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